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9E" w:rsidRPr="004718A4" w:rsidRDefault="00755F9E" w:rsidP="004718A4">
      <w:pPr>
        <w:pStyle w:val="aa"/>
        <w:spacing w:after="0"/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</w:pPr>
      <w:bookmarkStart w:id="0" w:name="_GoBack"/>
      <w:bookmarkEnd w:id="0"/>
    </w:p>
    <w:p w:rsidR="00E82671" w:rsidRPr="004718A4" w:rsidRDefault="00755F9E" w:rsidP="004718A4">
      <w:pPr>
        <w:pStyle w:val="aa"/>
        <w:spacing w:after="0"/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</w:pPr>
      <w:r w:rsidRPr="004718A4"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 xml:space="preserve">БОЛТАЙ </w:t>
      </w:r>
      <w:r w:rsidR="00E82671" w:rsidRPr="004718A4"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>Нұрдаулет Елубекұлы</w:t>
      </w:r>
      <w:r w:rsidRPr="004718A4"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>,</w:t>
      </w:r>
    </w:p>
    <w:p w:rsidR="00E82671" w:rsidRPr="004718A4" w:rsidRDefault="00755F9E" w:rsidP="004718A4">
      <w:pPr>
        <w:pStyle w:val="aa"/>
        <w:spacing w:after="0"/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</w:pPr>
      <w:r w:rsidRPr="004718A4"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>ZIYATKER TURAN мектебінің математика пәні мұғалімі.</w:t>
      </w:r>
    </w:p>
    <w:p w:rsidR="00E82671" w:rsidRPr="004718A4" w:rsidRDefault="00E82671" w:rsidP="004718A4">
      <w:pPr>
        <w:pStyle w:val="aa"/>
        <w:spacing w:after="0"/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</w:pPr>
      <w:r w:rsidRPr="004718A4"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>Шымкент қаласы</w:t>
      </w:r>
    </w:p>
    <w:p w:rsidR="00E82671" w:rsidRPr="004718A4" w:rsidRDefault="00E82671" w:rsidP="004718A4">
      <w:pPr>
        <w:pStyle w:val="aa"/>
        <w:spacing w:after="0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</w:p>
    <w:p w:rsidR="004718A4" w:rsidRPr="004718A4" w:rsidRDefault="004718A4" w:rsidP="004718A4">
      <w:pPr>
        <w:pStyle w:val="aa"/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4718A4"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>9-СЫНЫП АЛГЕБРА КУРСЫНДАҒЫ АРИФМЕТИКАЛЫҚ ПРОГРЕССИЯ</w:t>
      </w:r>
    </w:p>
    <w:p w:rsidR="008071A2" w:rsidRDefault="00E82671" w:rsidP="004718A4">
      <w:pPr>
        <w:pStyle w:val="aa"/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4718A4">
        <w:rPr>
          <w:rFonts w:ascii="Times New Roman" w:hAnsi="Times New Roman" w:cs="Times New Roman"/>
          <w:color w:val="auto"/>
          <w:sz w:val="20"/>
          <w:szCs w:val="20"/>
          <w:lang w:val="kk-KZ"/>
        </w:rPr>
        <w:t>Ғылыми-әдістемелік мақала</w:t>
      </w:r>
    </w:p>
    <w:p w:rsidR="004718A4" w:rsidRPr="004718A4" w:rsidRDefault="004718A4" w:rsidP="004718A4">
      <w:pPr>
        <w:rPr>
          <w:lang w:val="kk-KZ"/>
        </w:rPr>
      </w:pPr>
    </w:p>
    <w:p w:rsidR="008071A2" w:rsidRPr="004718A4" w:rsidRDefault="00E82671" w:rsidP="004718A4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4718A4">
        <w:rPr>
          <w:rFonts w:ascii="Times New Roman" w:hAnsi="Times New Roman" w:cs="Times New Roman"/>
          <w:color w:val="auto"/>
          <w:sz w:val="20"/>
          <w:szCs w:val="20"/>
          <w:lang w:val="kk-KZ"/>
        </w:rPr>
        <w:t>КІРІСПЕ</w:t>
      </w:r>
    </w:p>
    <w:p w:rsidR="008071A2" w:rsidRPr="004718A4" w:rsidRDefault="00E82671" w:rsidP="004718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718A4">
        <w:rPr>
          <w:rFonts w:ascii="Times New Roman" w:hAnsi="Times New Roman" w:cs="Times New Roman"/>
          <w:sz w:val="20"/>
          <w:szCs w:val="20"/>
          <w:lang w:val="kk-KZ"/>
        </w:rPr>
        <w:t xml:space="preserve">Қазіргі заманғы білім беру жүйесінде математика пәні оқушылардың логикалық ойлау қабілетін, </w:t>
      </w:r>
      <w:r w:rsidRPr="004718A4">
        <w:rPr>
          <w:rFonts w:ascii="Times New Roman" w:hAnsi="Times New Roman" w:cs="Times New Roman"/>
          <w:sz w:val="20"/>
          <w:szCs w:val="20"/>
          <w:lang w:val="kk-KZ"/>
        </w:rPr>
        <w:br/>
        <w:t xml:space="preserve">аналитикалық талдау дағдыларын және практикалық есептерді шешу икемділігін қалыптастыруда маңызды рөл атқарады. </w:t>
      </w:r>
      <w:r w:rsidRPr="004718A4">
        <w:rPr>
          <w:rFonts w:ascii="Times New Roman" w:hAnsi="Times New Roman" w:cs="Times New Roman"/>
          <w:sz w:val="20"/>
          <w:szCs w:val="20"/>
          <w:lang w:val="kk-KZ"/>
        </w:rPr>
        <w:br/>
        <w:t>Алгебра курсының негізгі бөлімдерінің бірі – арифметикалық прог</w:t>
      </w:r>
      <w:r w:rsidR="004718A4" w:rsidRPr="004718A4">
        <w:rPr>
          <w:rFonts w:ascii="Times New Roman" w:hAnsi="Times New Roman" w:cs="Times New Roman"/>
          <w:sz w:val="20"/>
          <w:szCs w:val="20"/>
          <w:lang w:val="kk-KZ"/>
        </w:rPr>
        <w:t>рессия тақырыбы болып табылады.</w:t>
      </w:r>
      <w:r w:rsidRPr="004718A4">
        <w:rPr>
          <w:rFonts w:ascii="Times New Roman" w:hAnsi="Times New Roman" w:cs="Times New Roman"/>
          <w:sz w:val="20"/>
          <w:szCs w:val="20"/>
          <w:lang w:val="kk-KZ"/>
        </w:rPr>
        <w:br/>
        <w:t xml:space="preserve">Арифметикалық прогрессия ұғымы оқушыларға сандық заңдылықтарды түсінуге, нақты өмірдегі </w:t>
      </w:r>
      <w:r w:rsidRPr="004718A4">
        <w:rPr>
          <w:rFonts w:ascii="Times New Roman" w:hAnsi="Times New Roman" w:cs="Times New Roman"/>
          <w:sz w:val="20"/>
          <w:szCs w:val="20"/>
          <w:lang w:val="kk-KZ"/>
        </w:rPr>
        <w:br/>
        <w:t xml:space="preserve">құбылыстарды математикалық модельдеу арқылы сипаттауға мүмкіндік береді. </w:t>
      </w:r>
      <w:r w:rsidRPr="004718A4">
        <w:rPr>
          <w:rFonts w:ascii="Times New Roman" w:hAnsi="Times New Roman" w:cs="Times New Roman"/>
          <w:sz w:val="20"/>
          <w:szCs w:val="20"/>
          <w:lang w:val="kk-KZ"/>
        </w:rPr>
        <w:br/>
        <w:t>Бұл тақырып 9-сыныпта оқытылатын алгебра курсының теориялық негізін құрайды.</w:t>
      </w:r>
    </w:p>
    <w:p w:rsidR="008071A2" w:rsidRPr="004718A4" w:rsidRDefault="00E82671" w:rsidP="004718A4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4718A4">
        <w:rPr>
          <w:rFonts w:ascii="Times New Roman" w:hAnsi="Times New Roman" w:cs="Times New Roman"/>
          <w:color w:val="auto"/>
          <w:sz w:val="20"/>
          <w:szCs w:val="20"/>
          <w:lang w:val="kk-KZ"/>
        </w:rPr>
        <w:t>АРИФМЕТИКАЛЫҚ ПРОГРЕССИЯ ҰҒЫМЫ</w:t>
      </w:r>
    </w:p>
    <w:p w:rsidR="008071A2" w:rsidRPr="004718A4" w:rsidRDefault="00E82671" w:rsidP="004718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718A4">
        <w:rPr>
          <w:rFonts w:ascii="Times New Roman" w:hAnsi="Times New Roman" w:cs="Times New Roman"/>
          <w:sz w:val="20"/>
          <w:szCs w:val="20"/>
          <w:lang w:val="kk-KZ"/>
        </w:rPr>
        <w:t xml:space="preserve">Арифметикалық прогрессия деп әрбір келесі мүшесі алдыңғы мүшесінен белгілі бір тұрақты </w:t>
      </w:r>
      <w:r w:rsidRPr="004718A4">
        <w:rPr>
          <w:rFonts w:ascii="Times New Roman" w:hAnsi="Times New Roman" w:cs="Times New Roman"/>
          <w:sz w:val="20"/>
          <w:szCs w:val="20"/>
          <w:lang w:val="kk-KZ"/>
        </w:rPr>
        <w:br/>
        <w:t xml:space="preserve">санға артып немесе кеміп отыратын сандық тізбекті айтамыз. Бұл тұрақты сан арифметикалық </w:t>
      </w:r>
      <w:r w:rsidRPr="004718A4">
        <w:rPr>
          <w:rFonts w:ascii="Times New Roman" w:hAnsi="Times New Roman" w:cs="Times New Roman"/>
          <w:sz w:val="20"/>
          <w:szCs w:val="20"/>
          <w:lang w:val="kk-KZ"/>
        </w:rPr>
        <w:br/>
        <w:t>прогрессияның айырымы деп атал</w:t>
      </w:r>
      <w:r w:rsidR="004718A4" w:rsidRPr="004718A4">
        <w:rPr>
          <w:rFonts w:ascii="Times New Roman" w:hAnsi="Times New Roman" w:cs="Times New Roman"/>
          <w:sz w:val="20"/>
          <w:szCs w:val="20"/>
          <w:lang w:val="kk-KZ"/>
        </w:rPr>
        <w:t>ады және d әрпімен белгіленеді.</w:t>
      </w:r>
      <w:r w:rsidRPr="004718A4">
        <w:rPr>
          <w:rFonts w:ascii="Times New Roman" w:hAnsi="Times New Roman" w:cs="Times New Roman"/>
          <w:sz w:val="20"/>
          <w:szCs w:val="20"/>
          <w:lang w:val="kk-KZ"/>
        </w:rPr>
        <w:br/>
        <w:t>Егер прогрессияның бірінші мүшесі a₁, ал айырымы d болса, онда оның жалпы түрі:</w:t>
      </w:r>
      <w:r w:rsidRPr="004718A4">
        <w:rPr>
          <w:rFonts w:ascii="Times New Roman" w:hAnsi="Times New Roman" w:cs="Times New Roman"/>
          <w:sz w:val="20"/>
          <w:szCs w:val="20"/>
          <w:lang w:val="kk-KZ"/>
        </w:rPr>
        <w:br/>
        <w:t>a₁, a₁+d, a₁+2d, a₁+3d, … түрінде жазылады.</w:t>
      </w:r>
      <w:r w:rsidRPr="004718A4">
        <w:rPr>
          <w:rFonts w:ascii="Times New Roman" w:hAnsi="Times New Roman" w:cs="Times New Roman"/>
          <w:sz w:val="20"/>
          <w:szCs w:val="20"/>
          <w:lang w:val="kk-KZ"/>
        </w:rPr>
        <w:br/>
        <w:t>Айырымының таңбасына байланысты арифметикалық прогрессия өспелі немесе кемімелі болады.</w:t>
      </w:r>
    </w:p>
    <w:p w:rsidR="008071A2" w:rsidRPr="004718A4" w:rsidRDefault="00E82671" w:rsidP="004718A4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4718A4">
        <w:rPr>
          <w:rFonts w:ascii="Times New Roman" w:hAnsi="Times New Roman" w:cs="Times New Roman"/>
          <w:color w:val="auto"/>
          <w:sz w:val="20"/>
          <w:szCs w:val="20"/>
          <w:lang w:val="kk-KZ"/>
        </w:rPr>
        <w:t>АРИФМЕТИКАЛЫҚ ПРОГРЕССИЯНЫҢ ҚАСИЕТТЕРІ</w:t>
      </w:r>
    </w:p>
    <w:p w:rsidR="006B0AAA" w:rsidRPr="004718A4" w:rsidRDefault="00E82671" w:rsidP="004718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Арифметикалық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прогрессия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бі</w:t>
      </w:r>
      <w:proofErr w:type="gram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4718A4">
        <w:rPr>
          <w:rFonts w:ascii="Times New Roman" w:hAnsi="Times New Roman" w:cs="Times New Roman"/>
          <w:sz w:val="20"/>
          <w:szCs w:val="20"/>
          <w:lang w:val="ru-RU"/>
        </w:rPr>
        <w:t>қатар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маңызды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қасиеттерге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ие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Прогрессияның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кез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келген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мүшесі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көршілес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екі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мүшесі</w:t>
      </w:r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>нің</w:t>
      </w:r>
      <w:proofErr w:type="spellEnd"/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>арифметикалық</w:t>
      </w:r>
      <w:proofErr w:type="spellEnd"/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>ортасына</w:t>
      </w:r>
      <w:proofErr w:type="spellEnd"/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>тең</w:t>
      </w:r>
      <w:proofErr w:type="spellEnd"/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>: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718A4">
        <w:rPr>
          <w:rFonts w:ascii="Times New Roman" w:hAnsi="Times New Roman" w:cs="Times New Roman"/>
          <w:sz w:val="20"/>
          <w:szCs w:val="20"/>
        </w:rPr>
        <w:t>a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t>ₙ = (</w:t>
      </w:r>
      <w:r w:rsidRPr="004718A4">
        <w:rPr>
          <w:rFonts w:ascii="Times New Roman" w:hAnsi="Times New Roman" w:cs="Times New Roman"/>
          <w:sz w:val="20"/>
          <w:szCs w:val="20"/>
        </w:rPr>
        <w:t>a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ₙ₋₁ + </w:t>
      </w:r>
      <w:r w:rsidRPr="004718A4">
        <w:rPr>
          <w:rFonts w:ascii="Times New Roman" w:hAnsi="Times New Roman" w:cs="Times New Roman"/>
          <w:sz w:val="20"/>
          <w:szCs w:val="20"/>
        </w:rPr>
        <w:t>a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t>ₙ₊₁) / 2.</w:t>
      </w:r>
    </w:p>
    <w:p w:rsidR="008071A2" w:rsidRPr="004718A4" w:rsidRDefault="00E82671" w:rsidP="004718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Бұ</w:t>
      </w:r>
      <w:proofErr w:type="gram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л</w:t>
      </w:r>
      <w:proofErr w:type="spellEnd"/>
      <w:proofErr w:type="gram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қасиет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есептер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шығаруда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кеңінен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қолданылады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Сонымен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қатар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арифметикалық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прогрессияның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мүшелері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бірдей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заңдылықпен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өзгеретіндіктен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оның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графигі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түзу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сызық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тү</w:t>
      </w:r>
      <w:proofErr w:type="gram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4718A4">
        <w:rPr>
          <w:rFonts w:ascii="Times New Roman" w:hAnsi="Times New Roman" w:cs="Times New Roman"/>
          <w:sz w:val="20"/>
          <w:szCs w:val="20"/>
          <w:lang w:val="ru-RU"/>
        </w:rPr>
        <w:t>інде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бейнеленеді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8071A2" w:rsidRPr="004718A4" w:rsidRDefault="00E82671" w:rsidP="004718A4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4718A4">
        <w:rPr>
          <w:rFonts w:ascii="Times New Roman" w:hAnsi="Times New Roman" w:cs="Times New Roman"/>
          <w:color w:val="auto"/>
          <w:sz w:val="20"/>
          <w:szCs w:val="20"/>
          <w:lang w:val="ru-RU"/>
        </w:rPr>
        <w:t>АРИФМЕТИКАЛЫҚ ПРОГРЕССИЯНЫҢ НЕГІЗГІ ФОРМУЛАЛАРЫ</w:t>
      </w:r>
    </w:p>
    <w:p w:rsidR="008071A2" w:rsidRPr="004718A4" w:rsidRDefault="00E82671" w:rsidP="004718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Арифметикалық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прогрессияның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718A4">
        <w:rPr>
          <w:rFonts w:ascii="Times New Roman" w:hAnsi="Times New Roman" w:cs="Times New Roman"/>
          <w:sz w:val="20"/>
          <w:szCs w:val="20"/>
        </w:rPr>
        <w:t>n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t>-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ші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мүшесі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келесі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формула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арқылы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анықталады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>: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718A4">
        <w:rPr>
          <w:rFonts w:ascii="Times New Roman" w:hAnsi="Times New Roman" w:cs="Times New Roman"/>
          <w:sz w:val="20"/>
          <w:szCs w:val="20"/>
        </w:rPr>
        <w:t>a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ₙ = </w:t>
      </w:r>
      <w:r w:rsidRPr="004718A4">
        <w:rPr>
          <w:rFonts w:ascii="Times New Roman" w:hAnsi="Times New Roman" w:cs="Times New Roman"/>
          <w:sz w:val="20"/>
          <w:szCs w:val="20"/>
        </w:rPr>
        <w:t>a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t>₁ + (</w:t>
      </w:r>
      <w:r w:rsidRPr="004718A4">
        <w:rPr>
          <w:rFonts w:ascii="Times New Roman" w:hAnsi="Times New Roman" w:cs="Times New Roman"/>
          <w:sz w:val="20"/>
          <w:szCs w:val="20"/>
        </w:rPr>
        <w:t>n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− 1)</w:t>
      </w:r>
      <w:r w:rsidRPr="004718A4">
        <w:rPr>
          <w:rFonts w:ascii="Times New Roman" w:hAnsi="Times New Roman" w:cs="Times New Roman"/>
          <w:sz w:val="20"/>
          <w:szCs w:val="20"/>
        </w:rPr>
        <w:t>d</w:t>
      </w:r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gram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Ал</w:t>
      </w:r>
      <w:proofErr w:type="gram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алғашқы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718A4">
        <w:rPr>
          <w:rFonts w:ascii="Times New Roman" w:hAnsi="Times New Roman" w:cs="Times New Roman"/>
          <w:sz w:val="20"/>
          <w:szCs w:val="20"/>
        </w:rPr>
        <w:t>n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мүшесінің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қосындысын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табу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үшін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келесі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формула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қолданылады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>: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718A4">
        <w:rPr>
          <w:rFonts w:ascii="Times New Roman" w:hAnsi="Times New Roman" w:cs="Times New Roman"/>
          <w:sz w:val="20"/>
          <w:szCs w:val="20"/>
        </w:rPr>
        <w:t>S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ₙ = </w:t>
      </w:r>
      <w:r w:rsidRPr="004718A4">
        <w:rPr>
          <w:rFonts w:ascii="Times New Roman" w:hAnsi="Times New Roman" w:cs="Times New Roman"/>
          <w:sz w:val="20"/>
          <w:szCs w:val="20"/>
        </w:rPr>
        <w:t>n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t>/2 · (2</w:t>
      </w:r>
      <w:r w:rsidRPr="004718A4">
        <w:rPr>
          <w:rFonts w:ascii="Times New Roman" w:hAnsi="Times New Roman" w:cs="Times New Roman"/>
          <w:sz w:val="20"/>
          <w:szCs w:val="20"/>
        </w:rPr>
        <w:t>a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t>₁ + (</w:t>
      </w:r>
      <w:r w:rsidRPr="004718A4">
        <w:rPr>
          <w:rFonts w:ascii="Times New Roman" w:hAnsi="Times New Roman" w:cs="Times New Roman"/>
          <w:sz w:val="20"/>
          <w:szCs w:val="20"/>
        </w:rPr>
        <w:t>n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− 1</w:t>
      </w:r>
      <w:proofErr w:type="gramStart"/>
      <w:r w:rsidRPr="004718A4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4718A4">
        <w:rPr>
          <w:rFonts w:ascii="Times New Roman" w:hAnsi="Times New Roman" w:cs="Times New Roman"/>
          <w:sz w:val="20"/>
          <w:szCs w:val="20"/>
        </w:rPr>
        <w:t>d</w:t>
      </w:r>
      <w:proofErr w:type="gramEnd"/>
      <w:r w:rsidR="004718A4">
        <w:rPr>
          <w:rFonts w:ascii="Times New Roman" w:hAnsi="Times New Roman" w:cs="Times New Roman"/>
          <w:sz w:val="20"/>
          <w:szCs w:val="20"/>
          <w:lang w:val="ru-RU"/>
        </w:rPr>
        <w:t>).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Бұл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формулалар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арифметикалық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прогрессияға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қатысты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есептерді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ықшам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ә</w:t>
      </w:r>
      <w:proofErr w:type="gram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4718A4">
        <w:rPr>
          <w:rFonts w:ascii="Times New Roman" w:hAnsi="Times New Roman" w:cs="Times New Roman"/>
          <w:sz w:val="20"/>
          <w:szCs w:val="20"/>
          <w:lang w:val="ru-RU"/>
        </w:rPr>
        <w:t>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тиімді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түрде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шешуге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мүмкіндік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береді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8071A2" w:rsidRPr="004718A4" w:rsidRDefault="00E82671" w:rsidP="004718A4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4718A4">
        <w:rPr>
          <w:rFonts w:ascii="Times New Roman" w:hAnsi="Times New Roman" w:cs="Times New Roman"/>
          <w:color w:val="auto"/>
          <w:sz w:val="20"/>
          <w:szCs w:val="20"/>
          <w:lang w:val="ru-RU"/>
        </w:rPr>
        <w:t>ЕСЕП ШЫҒАРУ ӘДІСТЕРІ</w:t>
      </w:r>
    </w:p>
    <w:p w:rsidR="008071A2" w:rsidRPr="004718A4" w:rsidRDefault="00E82671" w:rsidP="004718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Арифметикалық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прогрессия</w:t>
      </w:r>
      <w:proofErr w:type="gramEnd"/>
      <w:r w:rsidRPr="004718A4">
        <w:rPr>
          <w:rFonts w:ascii="Times New Roman" w:hAnsi="Times New Roman" w:cs="Times New Roman"/>
          <w:sz w:val="20"/>
          <w:szCs w:val="20"/>
          <w:lang w:val="ru-RU"/>
        </w:rPr>
        <w:t>ға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арналған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есептерді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шығару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кезінде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ең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алдымен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берілген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шамаларды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анықтау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қажет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Олар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бі</w:t>
      </w:r>
      <w:proofErr w:type="gram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4718A4">
        <w:rPr>
          <w:rFonts w:ascii="Times New Roman" w:hAnsi="Times New Roman" w:cs="Times New Roman"/>
          <w:sz w:val="20"/>
          <w:szCs w:val="20"/>
          <w:lang w:val="ru-RU"/>
        </w:rPr>
        <w:t>інші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мүшесі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айырымы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мүшелер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саны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немесе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қосындысы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болуы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мүмкін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Есепті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шешу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барысында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формулаларды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дұрыс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таңдау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логикалық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реттілік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сақтау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маңызды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8071A2" w:rsidRPr="004718A4" w:rsidRDefault="00E82671" w:rsidP="004718A4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4718A4">
        <w:rPr>
          <w:rFonts w:ascii="Times New Roman" w:hAnsi="Times New Roman" w:cs="Times New Roman"/>
          <w:color w:val="auto"/>
          <w:sz w:val="20"/>
          <w:szCs w:val="20"/>
          <w:lang w:val="ru-RU"/>
        </w:rPr>
        <w:t>ПРАКТИКАЛЫҚ МАҢЫЗЫ</w:t>
      </w:r>
    </w:p>
    <w:p w:rsidR="008071A2" w:rsidRPr="004718A4" w:rsidRDefault="00E82671" w:rsidP="004718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Арифметикалық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прогрессия тек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теориялық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ұғым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ғана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емес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күнделікті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өмірде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де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ке</w:t>
      </w:r>
      <w:proofErr w:type="gramEnd"/>
      <w:r w:rsidRPr="004718A4">
        <w:rPr>
          <w:rFonts w:ascii="Times New Roman" w:hAnsi="Times New Roman" w:cs="Times New Roman"/>
          <w:sz w:val="20"/>
          <w:szCs w:val="20"/>
          <w:lang w:val="ru-RU"/>
        </w:rPr>
        <w:t>ңінен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қолданылады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Экономикада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табыстың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немесе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шығынның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бі</w:t>
      </w:r>
      <w:proofErr w:type="gram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4718A4">
        <w:rPr>
          <w:rFonts w:ascii="Times New Roman" w:hAnsi="Times New Roman" w:cs="Times New Roman"/>
          <w:sz w:val="20"/>
          <w:szCs w:val="20"/>
          <w:lang w:val="ru-RU"/>
        </w:rPr>
        <w:t>қалыпты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өсуі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қаржы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саласында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депозиттің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жоспарлы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артуы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осы прогрессия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арқылы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сипатталады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8071A2" w:rsidRPr="004718A4" w:rsidRDefault="00E82671" w:rsidP="004718A4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proofErr w:type="gramStart"/>
      <w:r w:rsidRPr="004718A4">
        <w:rPr>
          <w:rFonts w:ascii="Times New Roman" w:hAnsi="Times New Roman" w:cs="Times New Roman"/>
          <w:color w:val="auto"/>
          <w:sz w:val="20"/>
          <w:szCs w:val="20"/>
          <w:lang w:val="ru-RU"/>
        </w:rPr>
        <w:t>Б</w:t>
      </w:r>
      <w:proofErr w:type="gramEnd"/>
      <w:r w:rsidRPr="004718A4">
        <w:rPr>
          <w:rFonts w:ascii="Times New Roman" w:hAnsi="Times New Roman" w:cs="Times New Roman"/>
          <w:color w:val="auto"/>
          <w:sz w:val="20"/>
          <w:szCs w:val="20"/>
          <w:lang w:val="ru-RU"/>
        </w:rPr>
        <w:t>ІЛІМ БЕРУДЕГІ МАҢЫЗЫ</w:t>
      </w:r>
    </w:p>
    <w:p w:rsidR="008071A2" w:rsidRPr="004718A4" w:rsidRDefault="00E82671" w:rsidP="004718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Бұл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тақырыпты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оқыту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барысында</w:t>
      </w:r>
      <w:proofErr w:type="spellEnd"/>
      <w:proofErr w:type="gram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оқушылардың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математикалық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мәдениеті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қалыптасады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өздігінен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ой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қорыту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дәлелдеу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>талдау</w:t>
      </w:r>
      <w:proofErr w:type="spellEnd"/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>қабілеттері</w:t>
      </w:r>
      <w:proofErr w:type="spellEnd"/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>дамиды</w:t>
      </w:r>
      <w:proofErr w:type="spellEnd"/>
      <w:r w:rsidR="004718A4" w:rsidRPr="004718A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Арифметикалық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прогрессия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алдағы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сыныптарда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оқытылатын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геометриялық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прогрессия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функциялар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тақырыптарына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негіз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болады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8071A2" w:rsidRPr="004718A4" w:rsidRDefault="00E82671" w:rsidP="004718A4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4718A4">
        <w:rPr>
          <w:rFonts w:ascii="Times New Roman" w:hAnsi="Times New Roman" w:cs="Times New Roman"/>
          <w:color w:val="auto"/>
          <w:sz w:val="20"/>
          <w:szCs w:val="20"/>
          <w:lang w:val="ru-RU"/>
        </w:rPr>
        <w:lastRenderedPageBreak/>
        <w:t>ҚОРЫТЫНДЫ</w:t>
      </w:r>
    </w:p>
    <w:p w:rsidR="008071A2" w:rsidRPr="004718A4" w:rsidRDefault="00E82671" w:rsidP="004718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Қорытындылай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келе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арифметикалық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прогрессия – алгебра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курсының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маңызды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ә</w:t>
      </w:r>
      <w:proofErr w:type="gram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4718A4">
        <w:rPr>
          <w:rFonts w:ascii="Times New Roman" w:hAnsi="Times New Roman" w:cs="Times New Roman"/>
          <w:sz w:val="20"/>
          <w:szCs w:val="20"/>
          <w:lang w:val="ru-RU"/>
        </w:rPr>
        <w:t>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іргелі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тақырыбы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  <w:t xml:space="preserve">Оны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ғылыми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тұ</w:t>
      </w:r>
      <w:proofErr w:type="gramStart"/>
      <w:r w:rsidRPr="004718A4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4718A4">
        <w:rPr>
          <w:rFonts w:ascii="Times New Roman" w:hAnsi="Times New Roman" w:cs="Times New Roman"/>
          <w:sz w:val="20"/>
          <w:szCs w:val="20"/>
          <w:lang w:val="ru-RU"/>
        </w:rPr>
        <w:t>ғыда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меңгеру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оқушылардың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логикалық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ойлауын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жетілдіріп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4718A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математиканың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басқа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бөлімдерін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игеруге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берік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негіз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4718A4">
        <w:rPr>
          <w:rFonts w:ascii="Times New Roman" w:hAnsi="Times New Roman" w:cs="Times New Roman"/>
          <w:sz w:val="20"/>
          <w:szCs w:val="20"/>
          <w:lang w:val="ru-RU"/>
        </w:rPr>
        <w:t>қалайды</w:t>
      </w:r>
      <w:proofErr w:type="spellEnd"/>
      <w:r w:rsidRPr="004718A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sectPr w:rsidR="008071A2" w:rsidRPr="004718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6BB5"/>
    <w:rsid w:val="004718A4"/>
    <w:rsid w:val="006B0AAA"/>
    <w:rsid w:val="00755F9E"/>
    <w:rsid w:val="008071A2"/>
    <w:rsid w:val="00834383"/>
    <w:rsid w:val="00AA1D8D"/>
    <w:rsid w:val="00B47730"/>
    <w:rsid w:val="00BA6021"/>
    <w:rsid w:val="00CB0664"/>
    <w:rsid w:val="00D75C84"/>
    <w:rsid w:val="00E826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45B646-B1CD-4A93-89A9-89846BD8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Malyka</cp:lastModifiedBy>
  <cp:revision>7</cp:revision>
  <dcterms:created xsi:type="dcterms:W3CDTF">2026-01-30T09:46:00Z</dcterms:created>
  <dcterms:modified xsi:type="dcterms:W3CDTF">2026-02-02T13:08:00Z</dcterms:modified>
  <cp:category/>
</cp:coreProperties>
</file>